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C861" w14:textId="60258662" w:rsidR="006E3769" w:rsidRPr="00825866" w:rsidRDefault="00B16F13" w:rsidP="005B7F6B">
      <w:pPr>
        <w:pStyle w:val="Titolo2"/>
        <w:jc w:val="both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Con la presente intendo presentare formale istanza di candidatura alla carica di membro del Consiglio Direttivo dell'Associazione </w:t>
      </w:r>
      <w:r w:rsidR="006E3769" w:rsidRPr="00825866">
        <w:rPr>
          <w:b w:val="0"/>
          <w:bCs w:val="0"/>
          <w:color w:val="auto"/>
          <w:sz w:val="22"/>
          <w:szCs w:val="22"/>
          <w:lang w:val="it-IT"/>
        </w:rPr>
        <w:t>SIMeF ETS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 per il triennio 20</w:t>
      </w:r>
      <w:r w:rsidR="005B7F6B" w:rsidRPr="00825866">
        <w:rPr>
          <w:b w:val="0"/>
          <w:bCs w:val="0"/>
          <w:color w:val="auto"/>
          <w:sz w:val="22"/>
          <w:szCs w:val="22"/>
          <w:lang w:val="it-IT"/>
        </w:rPr>
        <w:t>26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>/202</w:t>
      </w:r>
      <w:r w:rsidR="0025190A" w:rsidRPr="00825866">
        <w:rPr>
          <w:b w:val="0"/>
          <w:bCs w:val="0"/>
          <w:color w:val="auto"/>
          <w:sz w:val="22"/>
          <w:szCs w:val="22"/>
          <w:lang w:val="it-IT"/>
        </w:rPr>
        <w:t>9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. </w:t>
      </w:r>
    </w:p>
    <w:p w14:paraId="51FCE61B" w14:textId="77777777" w:rsidR="00284FEC" w:rsidRPr="00825866" w:rsidRDefault="00284FEC" w:rsidP="0025190A">
      <w:pPr>
        <w:pStyle w:val="Titolo2"/>
        <w:spacing w:before="0"/>
        <w:rPr>
          <w:b w:val="0"/>
          <w:bCs w:val="0"/>
          <w:color w:val="auto"/>
          <w:sz w:val="22"/>
          <w:szCs w:val="22"/>
          <w:lang w:val="it-IT"/>
        </w:rPr>
      </w:pPr>
    </w:p>
    <w:p w14:paraId="3866F02E" w14:textId="046FD9A3" w:rsidR="006E3769" w:rsidRPr="00825866" w:rsidRDefault="00B16F13" w:rsidP="0025190A">
      <w:pPr>
        <w:pStyle w:val="Titolo2"/>
        <w:spacing w:before="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A tal fine comunico i miei dati personali: </w:t>
      </w:r>
    </w:p>
    <w:p w14:paraId="37AF86F5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Nome e Cognome: __________________________________ </w:t>
      </w:r>
    </w:p>
    <w:p w14:paraId="1CB7BF66" w14:textId="1AA1471A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>Tessera n.</w:t>
      </w:r>
      <w:r w:rsidR="0025190A" w:rsidRPr="00825866">
        <w:rPr>
          <w:b w:val="0"/>
          <w:bCs w:val="0"/>
          <w:color w:val="auto"/>
          <w:sz w:val="22"/>
          <w:szCs w:val="22"/>
          <w:lang w:val="it-IT"/>
        </w:rPr>
        <w:t xml:space="preserve"> 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____________________ </w:t>
      </w:r>
    </w:p>
    <w:p w14:paraId="52744523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Luogo e data di nascita: __________________________________ </w:t>
      </w:r>
    </w:p>
    <w:p w14:paraId="109E82A8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Indirizzo di residenza: __________________________________ </w:t>
      </w:r>
    </w:p>
    <w:p w14:paraId="2AE6787D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CAP, Città e Stato: __________________________________ </w:t>
      </w:r>
    </w:p>
    <w:p w14:paraId="03B55C5D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Recapito telefonico: __________________________________ </w:t>
      </w:r>
    </w:p>
    <w:p w14:paraId="5C669691" w14:textId="622D37D1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Recapito </w:t>
      </w:r>
      <w:r w:rsidR="009F233F" w:rsidRPr="00825866">
        <w:rPr>
          <w:b w:val="0"/>
          <w:bCs w:val="0"/>
          <w:color w:val="auto"/>
          <w:sz w:val="22"/>
          <w:szCs w:val="22"/>
          <w:lang w:val="it-IT"/>
        </w:rPr>
        <w:t>e-mail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: __________________________________ </w:t>
      </w:r>
    </w:p>
    <w:p w14:paraId="4FE3163B" w14:textId="77777777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Codice Fiscale: __________________________________ </w:t>
      </w:r>
    </w:p>
    <w:p w14:paraId="7669AF59" w14:textId="38F9BD5F" w:rsidR="006E3769" w:rsidRPr="00825866" w:rsidRDefault="00B16F13" w:rsidP="00284FEC">
      <w:pPr>
        <w:pStyle w:val="Titolo2"/>
        <w:spacing w:before="0" w:after="8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Carta d'Identità: __________________________________ </w:t>
      </w:r>
    </w:p>
    <w:p w14:paraId="35C41AB8" w14:textId="77777777" w:rsidR="00284FEC" w:rsidRPr="00825866" w:rsidRDefault="00284FEC" w:rsidP="000D5682">
      <w:pPr>
        <w:pStyle w:val="Titolo2"/>
        <w:spacing w:before="0"/>
        <w:rPr>
          <w:b w:val="0"/>
          <w:bCs w:val="0"/>
          <w:color w:val="auto"/>
          <w:sz w:val="22"/>
          <w:szCs w:val="22"/>
          <w:lang w:val="it-IT"/>
        </w:rPr>
      </w:pPr>
    </w:p>
    <w:p w14:paraId="6942C584" w14:textId="307C9099" w:rsidR="006E3769" w:rsidRPr="00825866" w:rsidRDefault="00B16F13" w:rsidP="000D5682">
      <w:pPr>
        <w:pStyle w:val="Titolo2"/>
        <w:spacing w:before="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A tal fine dichiaro inoltre: </w:t>
      </w:r>
    </w:p>
    <w:p w14:paraId="3DBA5A06" w14:textId="7F42607D" w:rsidR="006E3769" w:rsidRPr="00825866" w:rsidRDefault="00B16F13" w:rsidP="000D5682">
      <w:pPr>
        <w:pStyle w:val="Titolo2"/>
        <w:spacing w:before="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</w:rPr>
        <w:sym w:font="Symbol" w:char="F095"/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 di essere a conoscenza del</w:t>
      </w:r>
      <w:r w:rsidR="00284FEC" w:rsidRPr="00825866">
        <w:rPr>
          <w:b w:val="0"/>
          <w:bCs w:val="0"/>
          <w:color w:val="auto"/>
          <w:sz w:val="22"/>
          <w:szCs w:val="22"/>
          <w:lang w:val="it-IT"/>
        </w:rPr>
        <w:t>lo Statuto e del Codice Etico di SIMeF ETS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; </w:t>
      </w:r>
    </w:p>
    <w:p w14:paraId="2CEFC8BD" w14:textId="17D675A4" w:rsidR="006E3769" w:rsidRPr="00825866" w:rsidRDefault="00B16F13" w:rsidP="000D5682">
      <w:pPr>
        <w:pStyle w:val="Titolo2"/>
        <w:spacing w:before="0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</w:rPr>
        <w:sym w:font="Symbol" w:char="F095"/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 di essere in regola con il pagamento della quota associativa annuale </w:t>
      </w:r>
    </w:p>
    <w:p w14:paraId="5BC3DFDC" w14:textId="77777777" w:rsidR="00284FEC" w:rsidRPr="00825866" w:rsidRDefault="00284FEC" w:rsidP="000D5682">
      <w:pPr>
        <w:pStyle w:val="Titolo2"/>
        <w:spacing w:before="0"/>
        <w:rPr>
          <w:b w:val="0"/>
          <w:bCs w:val="0"/>
          <w:color w:val="auto"/>
          <w:sz w:val="22"/>
          <w:szCs w:val="22"/>
          <w:lang w:val="it-IT"/>
        </w:rPr>
      </w:pPr>
    </w:p>
    <w:p w14:paraId="7EBF1510" w14:textId="3F41D637" w:rsidR="006E3769" w:rsidRPr="00825866" w:rsidRDefault="00B16F13" w:rsidP="000D5682">
      <w:pPr>
        <w:pStyle w:val="Titolo2"/>
        <w:spacing w:before="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Allegati: </w:t>
      </w:r>
    </w:p>
    <w:p w14:paraId="7BD604D0" w14:textId="6EC1466A" w:rsidR="006E3769" w:rsidRPr="00825866" w:rsidRDefault="00B16F13" w:rsidP="000D5682">
      <w:pPr>
        <w:pStyle w:val="Titolo2"/>
        <w:spacing w:before="0" w:line="240" w:lineRule="auto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</w:rPr>
        <w:sym w:font="Symbol" w:char="F095"/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 foto</w:t>
      </w:r>
      <w:r w:rsidR="001D5D73" w:rsidRPr="00825866">
        <w:rPr>
          <w:b w:val="0"/>
          <w:bCs w:val="0"/>
          <w:color w:val="auto"/>
          <w:sz w:val="22"/>
          <w:szCs w:val="22"/>
          <w:lang w:val="it-IT"/>
        </w:rPr>
        <w:t xml:space="preserve"> in formato </w:t>
      </w:r>
      <w:r w:rsidR="00284FEC" w:rsidRPr="00825866">
        <w:rPr>
          <w:b w:val="0"/>
          <w:bCs w:val="0"/>
          <w:color w:val="auto"/>
          <w:sz w:val="22"/>
          <w:szCs w:val="22"/>
          <w:lang w:val="it-IT"/>
        </w:rPr>
        <w:t>JPG</w:t>
      </w:r>
      <w:r w:rsidRPr="00825866">
        <w:rPr>
          <w:b w:val="0"/>
          <w:bCs w:val="0"/>
          <w:color w:val="auto"/>
          <w:sz w:val="22"/>
          <w:szCs w:val="22"/>
          <w:lang w:val="it-IT"/>
        </w:rPr>
        <w:t>;</w:t>
      </w:r>
    </w:p>
    <w:p w14:paraId="3FB79DFC" w14:textId="582019D0" w:rsidR="006E3769" w:rsidRPr="00825866" w:rsidRDefault="00B16F13" w:rsidP="000D5682">
      <w:pPr>
        <w:pStyle w:val="Titolo2"/>
        <w:spacing w:before="0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</w:rPr>
        <w:sym w:font="Symbol" w:char="F095"/>
      </w: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 curriculum vitae aggiornato</w:t>
      </w:r>
    </w:p>
    <w:p w14:paraId="755A3EB2" w14:textId="77777777" w:rsidR="000F4317" w:rsidRPr="00825866" w:rsidRDefault="000F4317" w:rsidP="000F4317">
      <w:pPr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825866" w:rsidRPr="00825866" w14:paraId="19D73BB2" w14:textId="77777777">
        <w:tc>
          <w:tcPr>
            <w:tcW w:w="8780" w:type="dxa"/>
          </w:tcPr>
          <w:p w14:paraId="4D4CE418" w14:textId="276BAFF3" w:rsidR="00B2170C" w:rsidRPr="00825866" w:rsidRDefault="00B16F13" w:rsidP="00853E25">
            <w:pPr>
              <w:pStyle w:val="Titolo2"/>
              <w:rPr>
                <w:color w:val="auto"/>
                <w:lang w:val="it-IT"/>
              </w:rPr>
            </w:pPr>
            <w:r w:rsidRPr="00825866">
              <w:rPr>
                <w:color w:val="auto"/>
                <w:lang w:val="it-IT"/>
              </w:rPr>
              <w:t xml:space="preserve"> </w:t>
            </w:r>
            <w:r w:rsidR="00B2170C" w:rsidRPr="00825866">
              <w:rPr>
                <w:color w:val="auto"/>
                <w:lang w:val="it-IT"/>
              </w:rPr>
              <w:t>Breve programma, motivazioni o proposte programmatiche</w:t>
            </w:r>
            <w:r w:rsidR="00B36927" w:rsidRPr="00825866">
              <w:rPr>
                <w:color w:val="auto"/>
                <w:lang w:val="it-IT"/>
              </w:rPr>
              <w:t xml:space="preserve"> </w:t>
            </w:r>
            <w:r w:rsidR="00413B33" w:rsidRPr="00825866">
              <w:rPr>
                <w:rFonts w:cstheme="minorHAnsi"/>
                <w:i/>
                <w:color w:val="auto"/>
                <w:sz w:val="18"/>
                <w:szCs w:val="18"/>
                <w:lang w:val="it-IT"/>
              </w:rPr>
              <w:t>(M</w:t>
            </w:r>
            <w:r w:rsidR="00B36927" w:rsidRPr="00825866">
              <w:rPr>
                <w:rFonts w:cs="Tahoma"/>
                <w:i/>
                <w:color w:val="auto"/>
                <w:sz w:val="18"/>
                <w:szCs w:val="18"/>
                <w:lang w:val="it-IT"/>
              </w:rPr>
              <w:t>ax.</w:t>
            </w:r>
            <w:r w:rsidR="00113EDC" w:rsidRPr="00825866">
              <w:rPr>
                <w:rFonts w:cs="Tahoma"/>
                <w:i/>
                <w:color w:val="auto"/>
                <w:sz w:val="18"/>
                <w:szCs w:val="18"/>
                <w:lang w:val="it-IT"/>
              </w:rPr>
              <w:t xml:space="preserve"> 6</w:t>
            </w:r>
            <w:r w:rsidR="00B36927" w:rsidRPr="00825866">
              <w:rPr>
                <w:rFonts w:cs="Tahoma"/>
                <w:i/>
                <w:color w:val="auto"/>
                <w:sz w:val="18"/>
                <w:szCs w:val="18"/>
                <w:lang w:val="it-IT"/>
              </w:rPr>
              <w:t>00 caratteri, spazi inclusi.)</w:t>
            </w:r>
          </w:p>
        </w:tc>
      </w:tr>
      <w:tr w:rsidR="00825866" w:rsidRPr="00825866" w14:paraId="08C18C02" w14:textId="77777777">
        <w:tc>
          <w:tcPr>
            <w:tcW w:w="8780" w:type="dxa"/>
          </w:tcPr>
          <w:p w14:paraId="7119E05F" w14:textId="08C4D92F" w:rsidR="00B2170C" w:rsidRPr="00825866" w:rsidRDefault="00B2170C" w:rsidP="00853E25">
            <w:pPr>
              <w:rPr>
                <w:lang w:val="it-IT"/>
              </w:rPr>
            </w:pPr>
            <w:r w:rsidRPr="00825866">
              <w:rPr>
                <w:lang w:val="it-IT"/>
              </w:rPr>
              <w:br/>
            </w:r>
          </w:p>
        </w:tc>
      </w:tr>
    </w:tbl>
    <w:p w14:paraId="061DFFAB" w14:textId="77777777" w:rsidR="00654494" w:rsidRPr="00825866" w:rsidRDefault="00654494" w:rsidP="00654494">
      <w:pPr>
        <w:pStyle w:val="Titolo2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In Fede, </w:t>
      </w:r>
    </w:p>
    <w:p w14:paraId="5D968D37" w14:textId="77777777" w:rsidR="00654494" w:rsidRPr="00825866" w:rsidRDefault="00654494" w:rsidP="00654494">
      <w:pPr>
        <w:pStyle w:val="Titolo2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_____________________ ___________________ </w:t>
      </w:r>
    </w:p>
    <w:p w14:paraId="6B646DBB" w14:textId="77777777" w:rsidR="00654494" w:rsidRPr="00825866" w:rsidRDefault="00654494" w:rsidP="00654494">
      <w:pPr>
        <w:pStyle w:val="Titolo2"/>
        <w:rPr>
          <w:b w:val="0"/>
          <w:bCs w:val="0"/>
          <w:color w:val="auto"/>
          <w:sz w:val="22"/>
          <w:szCs w:val="22"/>
          <w:lang w:val="it-IT"/>
        </w:rPr>
      </w:pPr>
      <w:r w:rsidRPr="00825866">
        <w:rPr>
          <w:b w:val="0"/>
          <w:bCs w:val="0"/>
          <w:color w:val="auto"/>
          <w:sz w:val="22"/>
          <w:szCs w:val="22"/>
          <w:lang w:val="it-IT"/>
        </w:rPr>
        <w:t xml:space="preserve">Firma Data e Luogo </w:t>
      </w:r>
    </w:p>
    <w:p w14:paraId="36E62FF6" w14:textId="77777777" w:rsidR="00A24481" w:rsidRPr="00825866" w:rsidRDefault="00A24481" w:rsidP="00A24481">
      <w:pPr>
        <w:pStyle w:val="Titolo2"/>
        <w:jc w:val="both"/>
        <w:rPr>
          <w:b w:val="0"/>
          <w:bCs w:val="0"/>
          <w:color w:val="auto"/>
          <w:sz w:val="22"/>
          <w:szCs w:val="22"/>
          <w:lang w:val="it-IT"/>
        </w:rPr>
      </w:pPr>
    </w:p>
    <w:p w14:paraId="1D485A27" w14:textId="21A830B0" w:rsidR="005D7B03" w:rsidRPr="00825866" w:rsidRDefault="00797E6F" w:rsidP="00B22881">
      <w:pPr>
        <w:jc w:val="both"/>
        <w:rPr>
          <w:lang w:val="it-IT"/>
        </w:rPr>
      </w:pPr>
      <w:r w:rsidRPr="00825866">
        <w:rPr>
          <w:rFonts w:ascii="Calibri" w:hAnsi="Calibri" w:cs="Calibri"/>
          <w:lang w:val="it-IT"/>
        </w:rPr>
        <w:t xml:space="preserve">Il presente modulo dovrà essere trasmesso alla Segreteria della SIMeF ETS </w:t>
      </w:r>
      <w:r w:rsidR="00DB3049" w:rsidRPr="00825866">
        <w:rPr>
          <w:rFonts w:ascii="Calibri" w:hAnsi="Calibri" w:cs="Calibri"/>
          <w:lang w:val="it-IT"/>
        </w:rPr>
        <w:t>(</w:t>
      </w:r>
      <w:hyperlink r:id="rId11" w:history="1">
        <w:r w:rsidR="00DB3049" w:rsidRPr="00825866">
          <w:rPr>
            <w:rStyle w:val="Collegamentoipertestuale"/>
            <w:rFonts w:ascii="Calibri" w:hAnsi="Calibri" w:cs="Calibri"/>
            <w:b/>
            <w:bCs/>
            <w:color w:val="auto"/>
            <w:lang w:val="it-IT"/>
          </w:rPr>
          <w:t>segreteria@simef.it</w:t>
        </w:r>
      </w:hyperlink>
      <w:r w:rsidR="00DB3049" w:rsidRPr="00825866">
        <w:rPr>
          <w:rFonts w:ascii="Calibri" w:hAnsi="Calibri" w:cs="Calibri"/>
          <w:lang w:val="it-IT"/>
        </w:rPr>
        <w:t xml:space="preserve">) </w:t>
      </w:r>
      <w:r w:rsidRPr="00825866">
        <w:rPr>
          <w:rFonts w:ascii="Calibri" w:hAnsi="Calibri" w:cs="Calibri"/>
          <w:b/>
          <w:bCs/>
          <w:u w:val="single"/>
          <w:lang w:val="it-IT"/>
        </w:rPr>
        <w:t xml:space="preserve">entro e non oltre </w:t>
      </w:r>
      <w:r w:rsidR="00531528" w:rsidRPr="00825866">
        <w:rPr>
          <w:rFonts w:ascii="Calibri" w:hAnsi="Calibri" w:cs="Calibri"/>
          <w:b/>
          <w:bCs/>
          <w:u w:val="single"/>
          <w:lang w:val="it-IT"/>
        </w:rPr>
        <w:t xml:space="preserve">il </w:t>
      </w:r>
      <w:r w:rsidRPr="00825866">
        <w:rPr>
          <w:rFonts w:ascii="Calibri" w:hAnsi="Calibri" w:cs="Calibri"/>
          <w:b/>
          <w:bCs/>
          <w:u w:val="single"/>
          <w:lang w:val="it-IT"/>
        </w:rPr>
        <w:t>31 gennaio 2026</w:t>
      </w:r>
      <w:r w:rsidRPr="00825866">
        <w:rPr>
          <w:rFonts w:ascii="Calibri" w:hAnsi="Calibri" w:cs="Calibri"/>
          <w:lang w:val="it-IT"/>
        </w:rPr>
        <w:t>.</w:t>
      </w:r>
    </w:p>
    <w:sectPr w:rsidR="005D7B03" w:rsidRPr="00825866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D7F2" w14:textId="77777777" w:rsidR="00DB3C21" w:rsidRDefault="00DB3C21" w:rsidP="00012DAE">
      <w:pPr>
        <w:spacing w:after="0" w:line="240" w:lineRule="auto"/>
      </w:pPr>
      <w:r>
        <w:separator/>
      </w:r>
    </w:p>
  </w:endnote>
  <w:endnote w:type="continuationSeparator" w:id="0">
    <w:p w14:paraId="72322648" w14:textId="77777777" w:rsidR="00DB3C21" w:rsidRDefault="00DB3C21" w:rsidP="0001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07FE" w14:textId="77777777" w:rsidR="00DB3C21" w:rsidRDefault="00DB3C21" w:rsidP="00012DAE">
      <w:pPr>
        <w:spacing w:after="0" w:line="240" w:lineRule="auto"/>
      </w:pPr>
      <w:r>
        <w:separator/>
      </w:r>
    </w:p>
  </w:footnote>
  <w:footnote w:type="continuationSeparator" w:id="0">
    <w:p w14:paraId="4B0F81E6" w14:textId="77777777" w:rsidR="00DB3C21" w:rsidRDefault="00DB3C21" w:rsidP="0001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42F3" w14:textId="73251BF1" w:rsidR="001345BB" w:rsidRDefault="00012DAE" w:rsidP="00825866">
    <w:pPr>
      <w:pStyle w:val="Intestazione"/>
      <w:rPr>
        <w:lang w:val="it-IT"/>
      </w:rPr>
    </w:pPr>
    <w:r>
      <w:rPr>
        <w:noProof/>
      </w:rPr>
      <w:drawing>
        <wp:inline distT="0" distB="0" distL="0" distR="0" wp14:anchorId="566AF0DE" wp14:editId="29CA2953">
          <wp:extent cx="1455065" cy="525780"/>
          <wp:effectExtent l="0" t="0" r="0" b="7620"/>
          <wp:docPr id="1486235873" name="Immagine 1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35873" name="Immagine 1" descr="Immagine che contiene testo, logo, Carattere, Elementi grafici&#10;&#10;Il contenuto generato dall'IA potrebbe non essere corretto."/>
                  <pic:cNvPicPr/>
                </pic:nvPicPr>
                <pic:blipFill rotWithShape="1">
                  <a:blip r:embed="rId1"/>
                  <a:srcRect l="17500" t="33137" r="16389" b="33137"/>
                  <a:stretch>
                    <a:fillRect/>
                  </a:stretch>
                </pic:blipFill>
                <pic:spPr bwMode="auto">
                  <a:xfrm>
                    <a:off x="0" y="0"/>
                    <a:ext cx="1462777" cy="528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3AC676" w14:textId="69A82876" w:rsidR="00012DAE" w:rsidRPr="001345BB" w:rsidRDefault="00012DAE" w:rsidP="001345BB">
    <w:pPr>
      <w:pStyle w:val="Intestazione"/>
      <w:jc w:val="center"/>
      <w:rPr>
        <w:rFonts w:asciiTheme="majorHAnsi" w:hAnsiTheme="majorHAnsi" w:cstheme="majorHAnsi"/>
        <w:b/>
        <w:bCs/>
        <w:sz w:val="44"/>
        <w:szCs w:val="44"/>
        <w:lang w:val="it-IT"/>
      </w:rPr>
    </w:pPr>
    <w:r w:rsidRPr="001345BB">
      <w:rPr>
        <w:rFonts w:asciiTheme="majorHAnsi" w:hAnsiTheme="majorHAnsi" w:cstheme="majorHAnsi"/>
        <w:b/>
        <w:bCs/>
        <w:sz w:val="44"/>
        <w:szCs w:val="44"/>
        <w:lang w:val="it-IT"/>
      </w:rPr>
      <w:t>Modulo di Candidatura</w:t>
    </w:r>
  </w:p>
  <w:p w14:paraId="7412A637" w14:textId="2F0B8717" w:rsidR="001345BB" w:rsidRPr="001345BB" w:rsidRDefault="001345BB" w:rsidP="001345BB">
    <w:pPr>
      <w:pStyle w:val="Intestazione"/>
      <w:jc w:val="center"/>
      <w:rPr>
        <w:rFonts w:asciiTheme="majorHAnsi" w:hAnsiTheme="majorHAnsi" w:cstheme="majorHAnsi"/>
        <w:b/>
        <w:bCs/>
        <w:sz w:val="28"/>
        <w:szCs w:val="28"/>
        <w:lang w:val="it-IT"/>
      </w:rPr>
    </w:pPr>
    <w:r w:rsidRPr="001345BB">
      <w:rPr>
        <w:rFonts w:asciiTheme="majorHAnsi" w:hAnsiTheme="majorHAnsi" w:cstheme="majorHAnsi"/>
        <w:b/>
        <w:bCs/>
        <w:sz w:val="28"/>
        <w:szCs w:val="28"/>
        <w:lang w:val="it-IT"/>
      </w:rPr>
      <w:t>Per le cariche elettive del Consiglio Direttivo di</w:t>
    </w:r>
    <w:r>
      <w:rPr>
        <w:rFonts w:asciiTheme="majorHAnsi" w:hAnsiTheme="majorHAnsi" w:cstheme="majorHAnsi"/>
        <w:b/>
        <w:bCs/>
        <w:sz w:val="28"/>
        <w:szCs w:val="28"/>
        <w:lang w:val="it-IT"/>
      </w:rPr>
      <w:t xml:space="preserve"> SIMeF 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195396">
    <w:abstractNumId w:val="8"/>
  </w:num>
  <w:num w:numId="2" w16cid:durableId="1772356543">
    <w:abstractNumId w:val="6"/>
  </w:num>
  <w:num w:numId="3" w16cid:durableId="1616255334">
    <w:abstractNumId w:val="5"/>
  </w:num>
  <w:num w:numId="4" w16cid:durableId="782304260">
    <w:abstractNumId w:val="4"/>
  </w:num>
  <w:num w:numId="5" w16cid:durableId="2064063303">
    <w:abstractNumId w:val="7"/>
  </w:num>
  <w:num w:numId="6" w16cid:durableId="1220018819">
    <w:abstractNumId w:val="3"/>
  </w:num>
  <w:num w:numId="7" w16cid:durableId="1886721668">
    <w:abstractNumId w:val="2"/>
  </w:num>
  <w:num w:numId="8" w16cid:durableId="283511527">
    <w:abstractNumId w:val="1"/>
  </w:num>
  <w:num w:numId="9" w16cid:durableId="34297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AE"/>
    <w:rsid w:val="00034616"/>
    <w:rsid w:val="0006063C"/>
    <w:rsid w:val="000D5682"/>
    <w:rsid w:val="000F4317"/>
    <w:rsid w:val="00113EDC"/>
    <w:rsid w:val="001345BB"/>
    <w:rsid w:val="0015074B"/>
    <w:rsid w:val="001D5D73"/>
    <w:rsid w:val="00212945"/>
    <w:rsid w:val="0025190A"/>
    <w:rsid w:val="00264A00"/>
    <w:rsid w:val="00284FEC"/>
    <w:rsid w:val="0029639D"/>
    <w:rsid w:val="002E1199"/>
    <w:rsid w:val="00326F90"/>
    <w:rsid w:val="003977BF"/>
    <w:rsid w:val="003A260B"/>
    <w:rsid w:val="00413B33"/>
    <w:rsid w:val="00531528"/>
    <w:rsid w:val="005922C1"/>
    <w:rsid w:val="005B7F6B"/>
    <w:rsid w:val="005D7B03"/>
    <w:rsid w:val="00654494"/>
    <w:rsid w:val="00675D3F"/>
    <w:rsid w:val="006B3FB0"/>
    <w:rsid w:val="006E3769"/>
    <w:rsid w:val="00797E6F"/>
    <w:rsid w:val="00825866"/>
    <w:rsid w:val="008305FF"/>
    <w:rsid w:val="009F233F"/>
    <w:rsid w:val="00A15726"/>
    <w:rsid w:val="00A24481"/>
    <w:rsid w:val="00AA1D8D"/>
    <w:rsid w:val="00AB6591"/>
    <w:rsid w:val="00B16F13"/>
    <w:rsid w:val="00B2170C"/>
    <w:rsid w:val="00B22881"/>
    <w:rsid w:val="00B36927"/>
    <w:rsid w:val="00B47730"/>
    <w:rsid w:val="00B86897"/>
    <w:rsid w:val="00B95D2A"/>
    <w:rsid w:val="00C476BA"/>
    <w:rsid w:val="00CB0664"/>
    <w:rsid w:val="00D91225"/>
    <w:rsid w:val="00DB3049"/>
    <w:rsid w:val="00DB3C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3AFF9818-ACD2-49B5-B720-6A65A83D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B30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3049"/>
    <w:rPr>
      <w:color w:val="605E5C"/>
      <w:shd w:val="clear" w:color="auto" w:fill="E1DFDD"/>
    </w:rPr>
  </w:style>
  <w:style w:type="table" w:styleId="Tabellasemplice-1">
    <w:name w:val="Plain Table 1"/>
    <w:basedOn w:val="Tabellanormale"/>
    <w:uiPriority w:val="99"/>
    <w:rsid w:val="00A157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@simef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7f423-5602-455c-ac06-e0bf32fa4a3d">
      <Terms xmlns="http://schemas.microsoft.com/office/infopath/2007/PartnerControls"/>
    </lcf76f155ced4ddcb4097134ff3c332f>
    <TaxCatchAll xmlns="6da020af-8428-4c2a-ac70-0ed3b1de30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D2EDF5F6EE2478A81FC3C24E5C7BC" ma:contentTypeVersion="16" ma:contentTypeDescription="Creare un nuovo documento." ma:contentTypeScope="" ma:versionID="f1685d07cd8d24e8819b509a1713f044">
  <xsd:schema xmlns:xsd="http://www.w3.org/2001/XMLSchema" xmlns:xs="http://www.w3.org/2001/XMLSchema" xmlns:p="http://schemas.microsoft.com/office/2006/metadata/properties" xmlns:ns2="2367f423-5602-455c-ac06-e0bf32fa4a3d" xmlns:ns3="6da020af-8428-4c2a-ac70-0ed3b1de30e5" targetNamespace="http://schemas.microsoft.com/office/2006/metadata/properties" ma:root="true" ma:fieldsID="d263994dc31bf5abe6aed405368d2a23" ns2:_="" ns3:_="">
    <xsd:import namespace="2367f423-5602-455c-ac06-e0bf32fa4a3d"/>
    <xsd:import namespace="6da020af-8428-4c2a-ac70-0ed3b1de3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7f423-5602-455c-ac06-e0bf32fa4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7d39c92-51b6-4f2b-aa2b-3db78b7a6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20af-8428-4c2a-ac70-0ed3b1de30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081b6-5594-4422-a398-c4fc80737dec}" ma:internalName="TaxCatchAll" ma:showField="CatchAllData" ma:web="6da020af-8428-4c2a-ac70-0ed3b1de3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2F79B-76A6-4886-B4C6-34BB2C34B1E6}">
  <ds:schemaRefs>
    <ds:schemaRef ds:uri="http://schemas.microsoft.com/office/2006/metadata/properties"/>
    <ds:schemaRef ds:uri="http://schemas.microsoft.com/office/infopath/2007/PartnerControls"/>
    <ds:schemaRef ds:uri="2367f423-5602-455c-ac06-e0bf32fa4a3d"/>
    <ds:schemaRef ds:uri="6da020af-8428-4c2a-ac70-0ed3b1de30e5"/>
  </ds:schemaRefs>
</ds:datastoreItem>
</file>

<file path=customXml/itemProps3.xml><?xml version="1.0" encoding="utf-8"?>
<ds:datastoreItem xmlns:ds="http://schemas.openxmlformats.org/officeDocument/2006/customXml" ds:itemID="{2B326AEF-0504-4321-BAC1-E42581445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6F2EE-3787-4536-91C9-755446632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7f423-5602-455c-ac06-e0bf32fa4a3d"/>
    <ds:schemaRef ds:uri="6da020af-8428-4c2a-ac70-0ed3b1de3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Lucioni</cp:lastModifiedBy>
  <cp:revision>36</cp:revision>
  <dcterms:created xsi:type="dcterms:W3CDTF">2013-12-23T23:15:00Z</dcterms:created>
  <dcterms:modified xsi:type="dcterms:W3CDTF">2025-12-01T10:43:00Z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0x010100711D2EDF5F6EE2478A81FC3C24E5C7BC</vt:lpwstr>
  </property>
  <property fmtid="{D5CDD505-2E9C-101B-9397-08002B2CF9AE}" pid="3" name="MediaServiceImageTags">
    <vt:lpwstr/>
  </property>
</Properties>
</file>